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Teen Finance</w:t>
      </w:r>
    </w:p>
    <w:p>
      <w:pPr>
        <w:pStyle w:val="Questions"/>
      </w:pPr>
      <w:r>
        <w:t xml:space="preserve">1. GTBUDE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IEBDT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ICRTDE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FCIO RCSOE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BELAL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NBDAR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ESTPDIO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ECSSYCIRALTUIO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NLAOS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SDCUREE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UUCDENERS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EITEASTNTRER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LNNUANEECEEGPRTTAAAR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ASOLG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XETSA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ITITSEUIL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NRTE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LRODLAND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QUIET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Finance</dc:title>
  <dcterms:created xsi:type="dcterms:W3CDTF">2021-10-11T18:34:19Z</dcterms:created>
  <dcterms:modified xsi:type="dcterms:W3CDTF">2021-10-11T18:34:19Z</dcterms:modified>
</cp:coreProperties>
</file>