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loose Frankenstein retelling set in small-town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"Frankenstein"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H_____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classic "Frankenstein"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Frankenstein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"Teen Frankenstein"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Tor's assistant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"Adam ___ the classmates"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boy wakes up, but he’s lost his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___ of Frankenstein" (1957)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Chandler Baker's modern reimagining of Mary Shelley's gothic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"Frankenstein" 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book "____ Frankenstein"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"It's ___!" ("Frankenstein" shout)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goes to a high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"Bride of Frankenstein"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Frankenstein has been experimenting with electricity and dead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"Son of Frankenstein"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Frankenstein</dc:title>
  <dcterms:created xsi:type="dcterms:W3CDTF">2021-10-11T18:33:46Z</dcterms:created>
  <dcterms:modified xsi:type="dcterms:W3CDTF">2021-10-11T18:33:46Z</dcterms:modified>
</cp:coreProperties>
</file>