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Teen Growth Crossword!!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planning time on a daily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Multiple teenagers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appeal to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mind one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a teenager, you will hit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bond between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single teenager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small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make one feel the need to "join the crow"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Conditions to maintain health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Growth Crossword!!</dc:title>
  <dcterms:created xsi:type="dcterms:W3CDTF">2021-10-11T18:34:23Z</dcterms:created>
  <dcterms:modified xsi:type="dcterms:W3CDTF">2021-10-11T18:34:23Z</dcterms:modified>
</cp:coreProperties>
</file>