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posture    </w:t>
      </w:r>
      <w:r>
        <w:t xml:space="preserve">   dandruff    </w:t>
      </w:r>
      <w:r>
        <w:t xml:space="preserve">   cuticles    </w:t>
      </w:r>
      <w:r>
        <w:t xml:space="preserve">   blemishes    </w:t>
      </w:r>
      <w:r>
        <w:t xml:space="preserve">   grooming    </w:t>
      </w:r>
      <w:r>
        <w:t xml:space="preserve">   tartar    </w:t>
      </w:r>
      <w:r>
        <w:t xml:space="preserve">   plaque    </w:t>
      </w:r>
      <w:r>
        <w:t xml:space="preserve">   perspiration    </w:t>
      </w:r>
      <w:r>
        <w:t xml:space="preserve">   pedicure    </w:t>
      </w:r>
      <w:r>
        <w:t xml:space="preserve">   moisturizer    </w:t>
      </w:r>
      <w:r>
        <w:t xml:space="preserve">   manicure    </w:t>
      </w:r>
      <w:r>
        <w:t xml:space="preserve">   lice    </w:t>
      </w:r>
      <w:r>
        <w:t xml:space="preserve">   schedule    </w:t>
      </w:r>
      <w:r>
        <w:t xml:space="preserve">   dermatologist    </w:t>
      </w:r>
      <w:r>
        <w:t xml:space="preserve">   deodorant    </w:t>
      </w:r>
      <w:r>
        <w:t xml:space="preserve">   Astringent    </w:t>
      </w:r>
      <w:r>
        <w:t xml:space="preserve">   cavity    </w:t>
      </w:r>
      <w:r>
        <w:t xml:space="preserve">   antiperspirant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Health</dc:title>
  <dcterms:created xsi:type="dcterms:W3CDTF">2021-10-11T18:32:54Z</dcterms:created>
  <dcterms:modified xsi:type="dcterms:W3CDTF">2021-10-11T18:32:54Z</dcterms:modified>
</cp:coreProperties>
</file>