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Health News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addictive drug found in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strong flexible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passages through which air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windstorm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other than food that changes the structure if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partial of total loss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quick upward pull to the diaphragm.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serious chronic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temporary first aid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inability to breathe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in which the ligaments that hold the joints in position are stretched or torned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where a person is used to a effect of a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dome shaped muscle that seperate the chest and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break in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any incident that was not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capable of causing a user intense cravings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thick oily liquid that comes out when tobacco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specialized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bands of tissue that attach your bone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condition in which the circulation of blood fails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Health News Crossword</dc:title>
  <dcterms:created xsi:type="dcterms:W3CDTF">2021-10-11T18:33:28Z</dcterms:created>
  <dcterms:modified xsi:type="dcterms:W3CDTF">2021-10-11T18:33:28Z</dcterms:modified>
</cp:coreProperties>
</file>