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 Idols </w:t>
      </w:r>
    </w:p>
    <w:p>
      <w:pPr>
        <w:pStyle w:val="Questions"/>
      </w:pPr>
      <w:r>
        <w:t xml:space="preserve">1. LFY ME TO HET MOON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BAD YOB GAETS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EETN ILSOD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RTA APCK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LAPU NAAK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FRKNA TASARNI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NDAIA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DUNHO 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ETH GNIK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LIVES ERPESYL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Idols </dc:title>
  <dcterms:created xsi:type="dcterms:W3CDTF">2021-10-14T03:41:22Z</dcterms:created>
  <dcterms:modified xsi:type="dcterms:W3CDTF">2021-10-14T03:41:22Z</dcterms:modified>
</cp:coreProperties>
</file>