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Idols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the king    </w:t>
      </w:r>
      <w:r>
        <w:t xml:space="preserve">   Teen idols    </w:t>
      </w:r>
      <w:r>
        <w:t xml:space="preserve">   Jail house rock    </w:t>
      </w:r>
      <w:r>
        <w:t xml:space="preserve">   Dream boat    </w:t>
      </w:r>
      <w:r>
        <w:t xml:space="preserve">   Bad boy    </w:t>
      </w:r>
      <w:r>
        <w:t xml:space="preserve">   Rat pack    </w:t>
      </w:r>
      <w:r>
        <w:t xml:space="preserve">   Fly me to the moon    </w:t>
      </w:r>
      <w:r>
        <w:t xml:space="preserve">   Hound dog    </w:t>
      </w:r>
      <w:r>
        <w:t xml:space="preserve">   Diana    </w:t>
      </w:r>
      <w:r>
        <w:t xml:space="preserve">   Paul Anka    </w:t>
      </w:r>
      <w:r>
        <w:t xml:space="preserve">   Elvis Presley    </w:t>
      </w:r>
      <w:r>
        <w:t xml:space="preserve">   Frank Sinatra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Idols Word Search </dc:title>
  <dcterms:created xsi:type="dcterms:W3CDTF">2021-10-12T20:20:56Z</dcterms:created>
  <dcterms:modified xsi:type="dcterms:W3CDTF">2021-10-12T20:20:56Z</dcterms:modified>
</cp:coreProperties>
</file>