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 Invents a Better Tent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 gap between the shelter and firefighter is used to resist ________________________ heat, the type of heat transferred when molecules bump into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Nicholas Perez?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crystals in his invention are held in place with a cotton cloth and are meant to protect a firefighter from __________________ heat, the transfer of heat by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Nicholas Perez looked for a material from which to make a better ______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crystal chemical in diapers is called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firefighters from burning he needed to find a material that absorbed and retained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Nicholas wants to sell his invention for use by firefighters he is getting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Nicholas Perez competed in a ______________ ________ that brought students together from across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unexpected product that Nicholas experimented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item did Nicholas test his invention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Invents a Better Tent</dc:title>
  <dcterms:created xsi:type="dcterms:W3CDTF">2021-10-11T18:33:23Z</dcterms:created>
  <dcterms:modified xsi:type="dcterms:W3CDTF">2021-10-11T18:33:23Z</dcterms:modified>
</cp:coreProperties>
</file>