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work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employer of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Question/answer session after filling out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of individuals who are knowledgeable of your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Online or paper form for specific business job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Boss of a specific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Designated apparel for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in charge of a group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Interview questions which require longer answers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Perks and extras received along with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of schooling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Newspaper petition for job applicants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Job Search</dc:title>
  <dcterms:created xsi:type="dcterms:W3CDTF">2021-10-11T18:33:30Z</dcterms:created>
  <dcterms:modified xsi:type="dcterms:W3CDTF">2021-10-11T18:33:30Z</dcterms:modified>
</cp:coreProperties>
</file>