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 Life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Go thrifting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Sortir avec des amis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Go to the beach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Aller au cinema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Go to cafes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Faire du shopping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Study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Aller aux cafes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Play video games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Aller a la plage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Play sports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Aller aux danses au ecole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Fall in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Voyager avec des amis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Watch tik toks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Jouer aux jeux vidéo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No 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Faire du sport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Pull an all nighter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Bavarder avec mes amis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Hangout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Aller dans un bâtiment abandonné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Skateboard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Faire du skateboard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Go to the movies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Aller à des magasins caritatifs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Gossip with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Tirer une nuit-blanche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Go to abandoned buildings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Manquant de sommeil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Go to school dances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Tomber amoureux/amoureuse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Go shopping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Regarder des Tik Toks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Travel with friends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Life Matching</dc:title>
  <dcterms:created xsi:type="dcterms:W3CDTF">2021-10-11T18:34:36Z</dcterms:created>
  <dcterms:modified xsi:type="dcterms:W3CDTF">2021-10-11T18:34:36Z</dcterms:modified>
</cp:coreProperties>
</file>