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teenlife    </w:t>
      </w:r>
      <w:r>
        <w:t xml:space="preserve">   photography    </w:t>
      </w:r>
      <w:r>
        <w:t xml:space="preserve">   volleyball    </w:t>
      </w:r>
      <w:r>
        <w:t xml:space="preserve">   movieseries    </w:t>
      </w:r>
      <w:r>
        <w:t xml:space="preserve">   popular    </w:t>
      </w:r>
      <w:r>
        <w:t xml:space="preserve">   makeup    </w:t>
      </w:r>
      <w:r>
        <w:t xml:space="preserve">   hacks    </w:t>
      </w:r>
      <w:r>
        <w:t xml:space="preserve">   tips    </w:t>
      </w:r>
      <w:r>
        <w:t xml:space="preserve">   middleschool    </w:t>
      </w:r>
      <w:r>
        <w:t xml:space="preserve">   hairstyles    </w:t>
      </w:r>
      <w:r>
        <w:t xml:space="preserve">   sports    </w:t>
      </w:r>
      <w:r>
        <w:t xml:space="preserve">   activities    </w:t>
      </w:r>
      <w:r>
        <w:t xml:space="preserve">   summer    </w:t>
      </w:r>
      <w:r>
        <w:t xml:space="preserve">   rompers    </w:t>
      </w:r>
      <w:r>
        <w:t xml:space="preserve">   bucketlist    </w:t>
      </w:r>
      <w:r>
        <w:t xml:space="preserve">   reading    </w:t>
      </w:r>
      <w:r>
        <w:t xml:space="preserve">   extracurricular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Life Word Search</dc:title>
  <dcterms:created xsi:type="dcterms:W3CDTF">2021-10-11T18:33:01Z</dcterms:created>
  <dcterms:modified xsi:type="dcterms:W3CDTF">2021-10-11T18:33:01Z</dcterms:modified>
</cp:coreProperties>
</file>