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Teen Magazine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Artists    </w:t>
      </w:r>
      <w:r>
        <w:t xml:space="preserve">   Body    </w:t>
      </w:r>
      <w:r>
        <w:t xml:space="preserve">   Crunches    </w:t>
      </w:r>
      <w:r>
        <w:t xml:space="preserve">   Drake    </w:t>
      </w:r>
      <w:r>
        <w:t xml:space="preserve">   Fit    </w:t>
      </w:r>
      <w:r>
        <w:t xml:space="preserve">   Hits    </w:t>
      </w:r>
      <w:r>
        <w:t xml:space="preserve">   iPhone    </w:t>
      </w:r>
      <w:r>
        <w:t xml:space="preserve">   Justin Bieber    </w:t>
      </w:r>
      <w:r>
        <w:t xml:space="preserve">   Lil Uzi Vert    </w:t>
      </w:r>
      <w:r>
        <w:t xml:space="preserve">   Magazine    </w:t>
      </w:r>
      <w:r>
        <w:t xml:space="preserve">   Music    </w:t>
      </w:r>
      <w:r>
        <w:t xml:space="preserve">   Post Malone    </w:t>
      </w:r>
      <w:r>
        <w:t xml:space="preserve">   PreWorkout    </w:t>
      </w:r>
      <w:r>
        <w:t xml:space="preserve">   Radio    </w:t>
      </w:r>
      <w:r>
        <w:t xml:space="preserve">   Sam Smith    </w:t>
      </w:r>
      <w:r>
        <w:t xml:space="preserve">   Skin Care    </w:t>
      </w:r>
      <w:r>
        <w:t xml:space="preserve">   Songs    </w:t>
      </w:r>
      <w:r>
        <w:t xml:space="preserve">   Squats    </w:t>
      </w:r>
      <w:r>
        <w:t xml:space="preserve">   Starbucks    </w:t>
      </w:r>
      <w:r>
        <w:t xml:space="preserve">   Summer    </w:t>
      </w:r>
      <w:r>
        <w:t xml:space="preserve">   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Magazine</dc:title>
  <dcterms:created xsi:type="dcterms:W3CDTF">2021-10-11T18:33:32Z</dcterms:created>
  <dcterms:modified xsi:type="dcterms:W3CDTF">2021-10-11T18:33:32Z</dcterms:modified>
</cp:coreProperties>
</file>