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Obesity Word Scramble</w:t>
      </w:r>
    </w:p>
    <w:p>
      <w:pPr>
        <w:pStyle w:val="Questions"/>
      </w:pPr>
      <w:r>
        <w:t xml:space="preserve">1. OESBTYI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TEWIHRVOGE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EWUEHNTIRGD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HHALYTE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ETBFASKRA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YETP 2 TBEDASIE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PESEL EPANA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HGIH ODBOL SESERPRU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VCAUDIRASCOLRA ASISESED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ITJNO MRLBPSOE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CIHLPYCOOAGLS SFEFTEC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Obesity Word Scramble</dc:title>
  <dcterms:created xsi:type="dcterms:W3CDTF">2021-10-11T18:33:48Z</dcterms:created>
  <dcterms:modified xsi:type="dcterms:W3CDTF">2021-10-11T18:33:48Z</dcterms:modified>
</cp:coreProperties>
</file>