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barely get any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drink out of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Babies use a lot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always..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baby makes me..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to work to get..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can't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baby sometimes..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baby has the best..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being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baby drinks..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Parenting</dc:title>
  <dcterms:created xsi:type="dcterms:W3CDTF">2021-10-11T18:32:59Z</dcterms:created>
  <dcterms:modified xsi:type="dcterms:W3CDTF">2021-10-11T18:32:59Z</dcterms:modified>
</cp:coreProperties>
</file>