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labour    </w:t>
      </w:r>
      <w:r>
        <w:t xml:space="preserve">   formula    </w:t>
      </w:r>
      <w:r>
        <w:t xml:space="preserve">   due date    </w:t>
      </w:r>
      <w:r>
        <w:t xml:space="preserve">   delivery    </w:t>
      </w:r>
      <w:r>
        <w:t xml:space="preserve">   contractions    </w:t>
      </w:r>
      <w:r>
        <w:t xml:space="preserve">   crawling    </w:t>
      </w:r>
      <w:r>
        <w:t xml:space="preserve">   colic    </w:t>
      </w:r>
      <w:r>
        <w:t xml:space="preserve">   caesarean    </w:t>
      </w:r>
      <w:r>
        <w:t xml:space="preserve">   breech pregnancy    </w:t>
      </w:r>
      <w:r>
        <w:t xml:space="preserve">   parenting    </w:t>
      </w:r>
      <w:r>
        <w:t xml:space="preserve">   dad    </w:t>
      </w:r>
      <w:r>
        <w:t xml:space="preserve">   mom    </w:t>
      </w:r>
      <w:r>
        <w:t xml:space="preserve">   braxton hicks    </w:t>
      </w:r>
      <w:r>
        <w:t xml:space="preserve">   birth    </w:t>
      </w:r>
      <w:r>
        <w:t xml:space="preserve">   birthmarks    </w:t>
      </w:r>
      <w:r>
        <w:t xml:space="preserve">   breast feeding    </w:t>
      </w:r>
      <w:r>
        <w:t xml:space="preserve">   toddler    </w:t>
      </w:r>
      <w:r>
        <w:t xml:space="preserve">   infant    </w:t>
      </w:r>
      <w:r>
        <w:t xml:space="preserve">   baby    </w:t>
      </w:r>
      <w:r>
        <w:t xml:space="preserve">   adoption    </w:t>
      </w:r>
      <w:r>
        <w:t xml:space="preserve">   Teens    </w:t>
      </w:r>
      <w:r>
        <w:t xml:space="preserve">   Pregnancy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Pregnancy </dc:title>
  <dcterms:created xsi:type="dcterms:W3CDTF">2021-10-11T18:34:21Z</dcterms:created>
  <dcterms:modified xsi:type="dcterms:W3CDTF">2021-10-11T18:34:21Z</dcterms:modified>
</cp:coreProperties>
</file>