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cravings    </w:t>
      </w:r>
      <w:r>
        <w:t xml:space="preserve">   welfare    </w:t>
      </w:r>
      <w:r>
        <w:t xml:space="preserve">   social issues    </w:t>
      </w:r>
      <w:r>
        <w:t xml:space="preserve">   postpartum depression    </w:t>
      </w:r>
      <w:r>
        <w:t xml:space="preserve">   sex education    </w:t>
      </w:r>
      <w:r>
        <w:t xml:space="preserve">   poverty    </w:t>
      </w:r>
      <w:r>
        <w:t xml:space="preserve">   parent    </w:t>
      </w:r>
      <w:r>
        <w:t xml:space="preserve">   Miscarriage    </w:t>
      </w:r>
      <w:r>
        <w:t xml:space="preserve">   Herpes    </w:t>
      </w:r>
      <w:r>
        <w:t xml:space="preserve">   STD    </w:t>
      </w:r>
      <w:r>
        <w:t xml:space="preserve">   Still Birth    </w:t>
      </w:r>
      <w:r>
        <w:t xml:space="preserve">   Premature    </w:t>
      </w:r>
      <w:r>
        <w:t xml:space="preserve">   HIV    </w:t>
      </w:r>
      <w:r>
        <w:t xml:space="preserve">   Abstinence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Pregnancy</dc:title>
  <dcterms:created xsi:type="dcterms:W3CDTF">2021-10-11T18:34:31Z</dcterms:created>
  <dcterms:modified xsi:type="dcterms:W3CDTF">2021-10-11T18:34:31Z</dcterms:modified>
</cp:coreProperties>
</file>