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stability    </w:t>
      </w:r>
      <w:r>
        <w:t xml:space="preserve">   crying    </w:t>
      </w:r>
      <w:r>
        <w:t xml:space="preserve">   family    </w:t>
      </w:r>
      <w:r>
        <w:t xml:space="preserve">   expensive    </w:t>
      </w:r>
      <w:r>
        <w:t xml:space="preserve">   tired    </w:t>
      </w:r>
      <w:r>
        <w:t xml:space="preserve">   school    </w:t>
      </w:r>
      <w:r>
        <w:t xml:space="preserve">   depression    </w:t>
      </w:r>
      <w:r>
        <w:t xml:space="preserve">   job    </w:t>
      </w:r>
      <w:r>
        <w:t xml:space="preserve">   career    </w:t>
      </w:r>
      <w:r>
        <w:t xml:space="preserve">   money    </w:t>
      </w:r>
      <w:r>
        <w:t xml:space="preserve">   baby    </w:t>
      </w:r>
      <w:r>
        <w:t xml:space="preserve">   pregnancy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Pregnancy</dc:title>
  <dcterms:created xsi:type="dcterms:W3CDTF">2021-10-11T18:33:19Z</dcterms:created>
  <dcterms:modified xsi:type="dcterms:W3CDTF">2021-10-11T18:33:19Z</dcterms:modified>
</cp:coreProperties>
</file>