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Dropout    </w:t>
      </w:r>
      <w:r>
        <w:t xml:space="preserve">   Crying    </w:t>
      </w:r>
      <w:r>
        <w:t xml:space="preserve">   School    </w:t>
      </w:r>
      <w:r>
        <w:t xml:space="preserve">   Dollars    </w:t>
      </w:r>
      <w:r>
        <w:t xml:space="preserve">   Tiring    </w:t>
      </w:r>
      <w:r>
        <w:t xml:space="preserve">   Clothes    </w:t>
      </w:r>
      <w:r>
        <w:t xml:space="preserve">   Cash    </w:t>
      </w:r>
      <w:r>
        <w:t xml:space="preserve">   Class    </w:t>
      </w:r>
      <w:r>
        <w:t xml:space="preserve">   Illness    </w:t>
      </w:r>
      <w:r>
        <w:t xml:space="preserve">   Work    </w:t>
      </w:r>
      <w:r>
        <w:t xml:space="preserve">   Pacifier    </w:t>
      </w:r>
      <w:r>
        <w:t xml:space="preserve">   Expensive    </w:t>
      </w:r>
      <w:r>
        <w:t xml:space="preserve">   Fail    </w:t>
      </w:r>
      <w:r>
        <w:t xml:space="preserve">   Risk    </w:t>
      </w:r>
      <w:r>
        <w:t xml:space="preserve">   Stress    </w:t>
      </w:r>
      <w:r>
        <w:t xml:space="preserve">   Diaper    </w:t>
      </w:r>
      <w:r>
        <w:t xml:space="preserve">   Finances    </w:t>
      </w:r>
      <w:r>
        <w:t xml:space="preserve">   Education    </w:t>
      </w:r>
      <w:r>
        <w:t xml:space="preserve">   Health    </w:t>
      </w:r>
      <w:r>
        <w:t xml:space="preserve">   Baby    </w:t>
      </w:r>
      <w:r>
        <w:t xml:space="preserve">   Teenager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</dc:title>
  <dcterms:created xsi:type="dcterms:W3CDTF">2021-10-11T18:33:30Z</dcterms:created>
  <dcterms:modified xsi:type="dcterms:W3CDTF">2021-10-11T18:33:30Z</dcterms:modified>
</cp:coreProperties>
</file>