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Teen Pregnancy Component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Emotional    </w:t>
      </w:r>
      <w:r>
        <w:t xml:space="preserve">   Career    </w:t>
      </w:r>
      <w:r>
        <w:t xml:space="preserve">   Doctor    </w:t>
      </w:r>
      <w:r>
        <w:t xml:space="preserve">   Birth    </w:t>
      </w:r>
      <w:r>
        <w:t xml:space="preserve">   School    </w:t>
      </w:r>
      <w:r>
        <w:t xml:space="preserve">   Depression    </w:t>
      </w:r>
      <w:r>
        <w:t xml:space="preserve">   Changes    </w:t>
      </w:r>
      <w:r>
        <w:t xml:space="preserve">   House    </w:t>
      </w:r>
      <w:r>
        <w:t xml:space="preserve">   Money    </w:t>
      </w:r>
      <w:r>
        <w:t xml:space="preserve">   Parents    </w:t>
      </w:r>
      <w:r>
        <w:t xml:space="preserve">   Exhausted    </w:t>
      </w:r>
      <w:r>
        <w:t xml:space="preserve">   Adoption    </w:t>
      </w:r>
      <w:r>
        <w:t xml:space="preserve">   Court    </w:t>
      </w:r>
      <w:r>
        <w:t xml:space="preserve">   Baby    </w:t>
      </w:r>
      <w:r>
        <w:t xml:space="preserve">   Exspensive    </w:t>
      </w:r>
      <w:r>
        <w:t xml:space="preserve">   Under-age    </w:t>
      </w:r>
      <w:r>
        <w:t xml:space="preserve">   Peer Pressure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Pregnancy Component</dc:title>
  <dcterms:created xsi:type="dcterms:W3CDTF">2021-10-11T18:34:16Z</dcterms:created>
  <dcterms:modified xsi:type="dcterms:W3CDTF">2021-10-11T18:34:16Z</dcterms:modified>
</cp:coreProperties>
</file>