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Scene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Stressed    </w:t>
      </w:r>
      <w:r>
        <w:t xml:space="preserve">   Relax    </w:t>
      </w:r>
      <w:r>
        <w:t xml:space="preserve">   Party    </w:t>
      </w:r>
      <w:r>
        <w:t xml:space="preserve">   Twitter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  <w:r>
        <w:t xml:space="preserve">   Family    </w:t>
      </w:r>
      <w:r>
        <w:t xml:space="preserve">   Relationship    </w:t>
      </w:r>
      <w:r>
        <w:t xml:space="preserve">   Different    </w:t>
      </w:r>
      <w:r>
        <w:t xml:space="preserve">   Happy    </w:t>
      </w:r>
      <w:r>
        <w:t xml:space="preserve">   Friends    </w:t>
      </w:r>
      <w:r>
        <w:t xml:space="preserve">   Socialise    </w:t>
      </w:r>
      <w:r>
        <w:t xml:space="preserve">   Teenager    </w:t>
      </w:r>
      <w:r>
        <w:t xml:space="preserve">   Unique    </w:t>
      </w:r>
      <w:r>
        <w:t xml:space="preserve">   Century    </w:t>
      </w:r>
      <w:r>
        <w:t xml:space="preserve">   Technology    </w:t>
      </w:r>
      <w:r>
        <w:t xml:space="preserve">   Hobbies    </w:t>
      </w:r>
      <w:r>
        <w:t xml:space="preserve">   Bullying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Scene Puzzle</dc:title>
  <dcterms:created xsi:type="dcterms:W3CDTF">2021-10-11T18:33:07Z</dcterms:created>
  <dcterms:modified xsi:type="dcterms:W3CDTF">2021-10-11T18:33:07Z</dcterms:modified>
</cp:coreProperties>
</file>