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Sexuality, Pregnancy and STDs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a person's view of him/herself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Sexually transmitted diseases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 time of physical changes in the body as a result of hormones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intellectual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mindset that "everybody's doing it" is the #1 influence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genital warts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risk  to the baby when a teen mother doesn't get the proper nutrition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peer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and mother can be deprived of oxygen called toxemia is a result of: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abstinence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result of a teen mother not finishing high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gonorrhea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Fathers who choose not to stay this has to be established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food, clothing, and shelter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Teen parents must provide these items to take care of their babies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sexuality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Refrain from having sex, or smoking, drinking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syphilis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STD's is an acronym for 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puberty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bacterial disease that causes inflammation of the genital mucous membrane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serious disease caused a bacterium that effects many body parts and organs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low birth 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knotty lump which grows on the external sexual organs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low paying jobs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one of many ways teens are influenced sexually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iron deficiency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aspect of sexuality when a teen is acceptance of adult responsibilities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paternity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Sexuality, Pregnancy and STDs</dc:title>
  <dcterms:created xsi:type="dcterms:W3CDTF">2021-10-11T18:34:48Z</dcterms:created>
  <dcterms:modified xsi:type="dcterms:W3CDTF">2021-10-11T18:34:48Z</dcterms:modified>
</cp:coreProperties>
</file>