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Overload    </w:t>
      </w:r>
      <w:r>
        <w:t xml:space="preserve">   Sports    </w:t>
      </w:r>
      <w:r>
        <w:t xml:space="preserve">   Work    </w:t>
      </w:r>
      <w:r>
        <w:t xml:space="preserve">   Adrenal glands    </w:t>
      </w:r>
      <w:r>
        <w:t xml:space="preserve">   Anxiety    </w:t>
      </w:r>
      <w:r>
        <w:t xml:space="preserve">   Depression    </w:t>
      </w:r>
      <w:r>
        <w:t xml:space="preserve">   Fight or Flight    </w:t>
      </w:r>
      <w:r>
        <w:t xml:space="preserve">   Hormones    </w:t>
      </w:r>
      <w:r>
        <w:t xml:space="preserve">   Hypothalamus    </w:t>
      </w:r>
      <w:r>
        <w:t xml:space="preserve">   Panic    </w:t>
      </w:r>
      <w:r>
        <w:t xml:space="preserve">   Peers    </w:t>
      </w:r>
      <w:r>
        <w:t xml:space="preserve">   School    </w:t>
      </w:r>
      <w:r>
        <w:t xml:space="preserve">   Social Life    </w:t>
      </w:r>
      <w:r>
        <w:t xml:space="preserve">   Stress    </w:t>
      </w:r>
      <w:r>
        <w:t xml:space="preserve">   Stress Response    </w:t>
      </w:r>
      <w:r>
        <w:t xml:space="preserve">   Stressors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Stress</dc:title>
  <dcterms:created xsi:type="dcterms:W3CDTF">2021-10-11T18:32:49Z</dcterms:created>
  <dcterms:modified xsi:type="dcterms:W3CDTF">2021-10-11T18:32:49Z</dcterms:modified>
</cp:coreProperties>
</file>