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 Suicide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someone is killed.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forces another to have sexual intercourse.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being mad is....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comes out of the body when you cut yourself?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here anymore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someone says no when you ask them out, that is called...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someone is being a bystander while another person is getting....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happens when parents split up after being married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bullet is what you put inside a....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the same thing as mishap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your mood changes quick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the word hello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it is called when a parent hurts thier child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of peoples skin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Suicide</dc:title>
  <dcterms:created xsi:type="dcterms:W3CDTF">2021-10-11T18:33:52Z</dcterms:created>
  <dcterms:modified xsi:type="dcterms:W3CDTF">2021-10-11T18:33:52Z</dcterms:modified>
</cp:coreProperties>
</file>