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Teen Suicide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Rebellious    </w:t>
      </w:r>
      <w:r>
        <w:t xml:space="preserve">   Withdrawal    </w:t>
      </w:r>
      <w:r>
        <w:t xml:space="preserve">   Suicide    </w:t>
      </w:r>
      <w:r>
        <w:t xml:space="preserve">   Teens    </w:t>
      </w:r>
      <w:r>
        <w:t xml:space="preserve">   Support    </w:t>
      </w:r>
      <w:r>
        <w:t xml:space="preserve">   Statistics    </w:t>
      </w:r>
      <w:r>
        <w:t xml:space="preserve">   Recognize    </w:t>
      </w:r>
      <w:r>
        <w:t xml:space="preserve">   Psychiatrist    </w:t>
      </w:r>
      <w:r>
        <w:t xml:space="preserve">   Prevention    </w:t>
      </w:r>
      <w:r>
        <w:t xml:space="preserve">   Bullies    </w:t>
      </w:r>
      <w:r>
        <w:t xml:space="preserve">   Neglect    </w:t>
      </w:r>
      <w:r>
        <w:t xml:space="preserve">   Help    </w:t>
      </w:r>
      <w:r>
        <w:t xml:space="preserve">   Gun    </w:t>
      </w:r>
      <w:r>
        <w:t xml:space="preserve">   Drugs    </w:t>
      </w:r>
      <w:r>
        <w:t xml:space="preserve">   Diagnose    </w:t>
      </w:r>
      <w:r>
        <w:t xml:space="preserve">   Counselors    </w:t>
      </w:r>
      <w:r>
        <w:t xml:space="preserve">   Appearance    </w:t>
      </w:r>
      <w:r>
        <w:t xml:space="preserve">   Alcohol    </w:t>
      </w:r>
      <w:r>
        <w:t xml:space="preserve">   Actions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Suicide</dc:title>
  <dcterms:created xsi:type="dcterms:W3CDTF">2021-10-11T18:33:02Z</dcterms:created>
  <dcterms:modified xsi:type="dcterms:W3CDTF">2021-10-11T18:33:02Z</dcterms:modified>
</cp:coreProperties>
</file>