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Titans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 Lad    </w:t>
      </w:r>
      <w:r>
        <w:t xml:space="preserve">   Beast Boy    </w:t>
      </w:r>
      <w:r>
        <w:t xml:space="preserve">   Cyborg    </w:t>
      </w:r>
      <w:r>
        <w:t xml:space="preserve">   Gizmo    </w:t>
      </w:r>
      <w:r>
        <w:t xml:space="preserve">   Jinx    </w:t>
      </w:r>
      <w:r>
        <w:t xml:space="preserve">   Mamoth    </w:t>
      </w:r>
      <w:r>
        <w:t xml:space="preserve">   Raven    </w:t>
      </w:r>
      <w:r>
        <w:t xml:space="preserve">   Robin    </w:t>
      </w:r>
      <w:r>
        <w:t xml:space="preserve">   Silky    </w:t>
      </w:r>
      <w:r>
        <w:t xml:space="preserve">   Starfire    </w:t>
      </w:r>
      <w:r>
        <w:t xml:space="preserve">   Tara    </w:t>
      </w:r>
      <w:r>
        <w:t xml:space="preserve">   Teen Titans    </w:t>
      </w:r>
      <w:r>
        <w:t xml:space="preserve">   the hive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Titans Go!</dc:title>
  <dcterms:created xsi:type="dcterms:W3CDTF">2021-10-11T18:32:59Z</dcterms:created>
  <dcterms:modified xsi:type="dcterms:W3CDTF">2021-10-11T18:32:59Z</dcterms:modified>
</cp:coreProperties>
</file>