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dream    </w:t>
      </w:r>
      <w:r>
        <w:t xml:space="preserve">   flight    </w:t>
      </w:r>
      <w:r>
        <w:t xml:space="preserve">   excellence    </w:t>
      </w:r>
      <w:r>
        <w:t xml:space="preserve">   character    </w:t>
      </w:r>
      <w:r>
        <w:t xml:space="preserve">   valuable    </w:t>
      </w:r>
      <w:r>
        <w:t xml:space="preserve">   monument    </w:t>
      </w:r>
      <w:r>
        <w:t xml:space="preserve">   prayer    </w:t>
      </w:r>
      <w:r>
        <w:t xml:space="preserve">   nations    </w:t>
      </w:r>
      <w:r>
        <w:t xml:space="preserve">   house    </w:t>
      </w:r>
      <w:r>
        <w:t xml:space="preserve">   delighted    </w:t>
      </w:r>
      <w:r>
        <w:t xml:space="preserve">   people    </w:t>
      </w:r>
      <w:r>
        <w:t xml:space="preserve">   instrument    </w:t>
      </w:r>
      <w:r>
        <w:t xml:space="preserve">   praise    </w:t>
      </w:r>
      <w:r>
        <w:t xml:space="preserve">   memorial    </w:t>
      </w:r>
      <w:r>
        <w:t xml:space="preserve">   Miracles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VBS</dc:title>
  <dcterms:created xsi:type="dcterms:W3CDTF">2021-10-11T18:34:23Z</dcterms:created>
  <dcterms:modified xsi:type="dcterms:W3CDTF">2021-10-11T18:34:23Z</dcterms:modified>
</cp:coreProperties>
</file>