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Teen Wolf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Aiden    </w:t>
      </w:r>
      <w:r>
        <w:t xml:space="preserve">   Allison    </w:t>
      </w:r>
      <w:r>
        <w:t xml:space="preserve">   Alpha    </w:t>
      </w:r>
      <w:r>
        <w:t xml:space="preserve">   Banshee    </w:t>
      </w:r>
      <w:r>
        <w:t xml:space="preserve">   Beacon Hills    </w:t>
      </w:r>
      <w:r>
        <w:t xml:space="preserve">   Beta    </w:t>
      </w:r>
      <w:r>
        <w:t xml:space="preserve">   Bitten    </w:t>
      </w:r>
      <w:r>
        <w:t xml:space="preserve">   Brothers    </w:t>
      </w:r>
      <w:r>
        <w:t xml:space="preserve">   Chris    </w:t>
      </w:r>
      <w:r>
        <w:t xml:space="preserve">   Coach    </w:t>
      </w:r>
      <w:r>
        <w:t xml:space="preserve">   Corey    </w:t>
      </w:r>
      <w:r>
        <w:t xml:space="preserve">   Dead Pool    </w:t>
      </w:r>
      <w:r>
        <w:t xml:space="preserve">   Death    </w:t>
      </w:r>
      <w:r>
        <w:t xml:space="preserve">   Deaton    </w:t>
      </w:r>
      <w:r>
        <w:t xml:space="preserve">   Deucalion    </w:t>
      </w:r>
      <w:r>
        <w:t xml:space="preserve">   Ethan    </w:t>
      </w:r>
      <w:r>
        <w:t xml:space="preserve">   Family    </w:t>
      </w:r>
      <w:r>
        <w:t xml:space="preserve">   Fighting    </w:t>
      </w:r>
      <w:r>
        <w:t xml:space="preserve">   Gift    </w:t>
      </w:r>
      <w:r>
        <w:t xml:space="preserve">   Hellhound    </w:t>
      </w:r>
      <w:r>
        <w:t xml:space="preserve">   High School    </w:t>
      </w:r>
      <w:r>
        <w:t xml:space="preserve">   Jackson    </w:t>
      </w:r>
      <w:r>
        <w:t xml:space="preserve">   Kanima    </w:t>
      </w:r>
      <w:r>
        <w:t xml:space="preserve">   Liam    </w:t>
      </w:r>
      <w:r>
        <w:t xml:space="preserve">   Life    </w:t>
      </w:r>
      <w:r>
        <w:t xml:space="preserve">   Love    </w:t>
      </w:r>
      <w:r>
        <w:t xml:space="preserve">   Lydia    </w:t>
      </w:r>
      <w:r>
        <w:t xml:space="preserve">   Malia    </w:t>
      </w:r>
      <w:r>
        <w:t xml:space="preserve">   Mason    </w:t>
      </w:r>
      <w:r>
        <w:t xml:space="preserve">   Mate    </w:t>
      </w:r>
      <w:r>
        <w:t xml:space="preserve">   Melissa    </w:t>
      </w:r>
      <w:r>
        <w:t xml:space="preserve">   Noah    </w:t>
      </w:r>
      <w:r>
        <w:t xml:space="preserve">   Omega    </w:t>
      </w:r>
      <w:r>
        <w:t xml:space="preserve">   Pack    </w:t>
      </w:r>
      <w:r>
        <w:t xml:space="preserve">   Parrish    </w:t>
      </w:r>
      <w:r>
        <w:t xml:space="preserve">   Peter    </w:t>
      </w:r>
      <w:r>
        <w:t xml:space="preserve">   Sacrifice    </w:t>
      </w:r>
      <w:r>
        <w:t xml:space="preserve">   Scott    </w:t>
      </w:r>
      <w:r>
        <w:t xml:space="preserve">   Soul Mates    </w:t>
      </w:r>
      <w:r>
        <w:t xml:space="preserve">   Stiles    </w:t>
      </w:r>
      <w:r>
        <w:t xml:space="preserve">   Teen    </w:t>
      </w:r>
      <w:r>
        <w:t xml:space="preserve">   Theo    </w:t>
      </w:r>
      <w:r>
        <w:t xml:space="preserve">   Turned    </w:t>
      </w:r>
      <w:r>
        <w:t xml:space="preserve">   Twins    </w:t>
      </w:r>
      <w:r>
        <w:t xml:space="preserve">   War    </w:t>
      </w:r>
      <w:r>
        <w:t xml:space="preserve">   Werewolf    </w:t>
      </w:r>
      <w:r>
        <w:t xml:space="preserve">  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Teen Wolf</dc:title>
  <dcterms:created xsi:type="dcterms:W3CDTF">2021-10-11T18:34:13Z</dcterms:created>
  <dcterms:modified xsi:type="dcterms:W3CDTF">2021-10-11T18:34:13Z</dcterms:modified>
</cp:coreProperties>
</file>