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Teen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deucalion    </w:t>
      </w:r>
      <w:r>
        <w:t xml:space="preserve">   corey    </w:t>
      </w:r>
      <w:r>
        <w:t xml:space="preserve">   braeden    </w:t>
      </w:r>
      <w:r>
        <w:t xml:space="preserve">   chris argent    </w:t>
      </w:r>
      <w:r>
        <w:t xml:space="preserve">   melissa mccall    </w:t>
      </w:r>
      <w:r>
        <w:t xml:space="preserve">   halwyn    </w:t>
      </w:r>
      <w:r>
        <w:t xml:space="preserve">   deaton    </w:t>
      </w:r>
      <w:r>
        <w:t xml:space="preserve">   kira yukimura    </w:t>
      </w:r>
      <w:r>
        <w:t xml:space="preserve">   hayden romero    </w:t>
      </w:r>
      <w:r>
        <w:t xml:space="preserve">   ethan    </w:t>
      </w:r>
      <w:r>
        <w:t xml:space="preserve">   aiden    </w:t>
      </w:r>
      <w:r>
        <w:t xml:space="preserve">   jordan parrish    </w:t>
      </w:r>
      <w:r>
        <w:t xml:space="preserve">   theo raeken    </w:t>
      </w:r>
      <w:r>
        <w:t xml:space="preserve">   jackson whittemore    </w:t>
      </w:r>
      <w:r>
        <w:t xml:space="preserve">   peter hale    </w:t>
      </w:r>
      <w:r>
        <w:t xml:space="preserve">   derek hale    </w:t>
      </w:r>
      <w:r>
        <w:t xml:space="preserve">   malia tate    </w:t>
      </w:r>
      <w:r>
        <w:t xml:space="preserve">   stiles stilinski    </w:t>
      </w:r>
      <w:r>
        <w:t xml:space="preserve">   allison argent    </w:t>
      </w:r>
      <w:r>
        <w:t xml:space="preserve">   isaac lahey    </w:t>
      </w:r>
      <w:r>
        <w:t xml:space="preserve">   liam dunbar    </w:t>
      </w:r>
      <w:r>
        <w:t xml:space="preserve">   lydia martin    </w:t>
      </w:r>
      <w:r>
        <w:t xml:space="preserve">   scott mccall    </w:t>
      </w:r>
      <w:r>
        <w:t xml:space="preserve">   wolfsbane    </w:t>
      </w:r>
      <w:r>
        <w:t xml:space="preserve">   nemeton    </w:t>
      </w:r>
      <w:r>
        <w:t xml:space="preserve">   triskelion    </w:t>
      </w:r>
      <w:r>
        <w:t xml:space="preserve">   nine herbs    </w:t>
      </w:r>
      <w:r>
        <w:t xml:space="preserve">   mistletoe    </w:t>
      </w:r>
      <w:r>
        <w:t xml:space="preserve">   sliver bullet    </w:t>
      </w:r>
      <w:r>
        <w:t xml:space="preserve">   mountain ash    </w:t>
      </w:r>
      <w:r>
        <w:t xml:space="preserve">   bitten    </w:t>
      </w:r>
      <w:r>
        <w:t xml:space="preserve">   lacrosse    </w:t>
      </w:r>
      <w:r>
        <w:t xml:space="preserve">   eichen house    </w:t>
      </w:r>
      <w:r>
        <w:t xml:space="preserve">   beacon hills    </w:t>
      </w:r>
      <w:r>
        <w:t xml:space="preserve">   the alpha pack    </w:t>
      </w:r>
      <w:r>
        <w:t xml:space="preserve">   scott mccall pack    </w:t>
      </w:r>
      <w:r>
        <w:t xml:space="preserve">   primal pack    </w:t>
      </w:r>
      <w:r>
        <w:t xml:space="preserve">   pack    </w:t>
      </w:r>
      <w:r>
        <w:t xml:space="preserve">   omega    </w:t>
      </w:r>
      <w:r>
        <w:t xml:space="preserve">   beta    </w:t>
      </w:r>
      <w:r>
        <w:t xml:space="preserve">   true alpha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Wolf</dc:title>
  <dcterms:created xsi:type="dcterms:W3CDTF">2021-10-11T18:34:18Z</dcterms:created>
  <dcterms:modified xsi:type="dcterms:W3CDTF">2021-10-11T18:34:18Z</dcterms:modified>
</cp:coreProperties>
</file>