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aiden    </w:t>
      </w:r>
      <w:r>
        <w:t xml:space="preserve">   allison    </w:t>
      </w:r>
      <w:r>
        <w:t xml:space="preserve">   argents    </w:t>
      </w:r>
      <w:r>
        <w:t xml:space="preserve">   banshee    </w:t>
      </w:r>
      <w:r>
        <w:t xml:space="preserve">   chris    </w:t>
      </w:r>
      <w:r>
        <w:t xml:space="preserve">   darach    </w:t>
      </w:r>
      <w:r>
        <w:t xml:space="preserve">   deaton    </w:t>
      </w:r>
      <w:r>
        <w:t xml:space="preserve">   deucalion    </w:t>
      </w:r>
      <w:r>
        <w:t xml:space="preserve">   druid    </w:t>
      </w:r>
      <w:r>
        <w:t xml:space="preserve">   emissary    </w:t>
      </w:r>
      <w:r>
        <w:t xml:space="preserve">   ethan    </w:t>
      </w:r>
      <w:r>
        <w:t xml:space="preserve">   gerard    </w:t>
      </w:r>
      <w:r>
        <w:t xml:space="preserve">   hell hound    </w:t>
      </w:r>
      <w:r>
        <w:t xml:space="preserve">   humans    </w:t>
      </w:r>
      <w:r>
        <w:t xml:space="preserve">   hunters    </w:t>
      </w:r>
      <w:r>
        <w:t xml:space="preserve">   jackson    </w:t>
      </w:r>
      <w:r>
        <w:t xml:space="preserve">   kanima    </w:t>
      </w:r>
      <w:r>
        <w:t xml:space="preserve">   kate    </w:t>
      </w:r>
      <w:r>
        <w:t xml:space="preserve">   kira    </w:t>
      </w:r>
      <w:r>
        <w:t xml:space="preserve">   lydia    </w:t>
      </w:r>
      <w:r>
        <w:t xml:space="preserve">   MCcall    </w:t>
      </w:r>
      <w:r>
        <w:t xml:space="preserve">   morell    </w:t>
      </w:r>
      <w:r>
        <w:t xml:space="preserve">   nogitsune    </w:t>
      </w:r>
      <w:r>
        <w:t xml:space="preserve">   oni    </w:t>
      </w:r>
      <w:r>
        <w:t xml:space="preserve">   parrish    </w:t>
      </w:r>
      <w:r>
        <w:t xml:space="preserve">   scott    </w:t>
      </w:r>
      <w:r>
        <w:t xml:space="preserve">   sheriff    </w:t>
      </w:r>
      <w:r>
        <w:t xml:space="preserve">   stiles    </w:t>
      </w:r>
      <w:r>
        <w:t xml:space="preserve">   stilinksi    </w:t>
      </w:r>
      <w:r>
        <w:t xml:space="preserve">   victoria    </w:t>
      </w:r>
      <w:r>
        <w:t xml:space="preserve">   werewolves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Wolf</dc:title>
  <dcterms:created xsi:type="dcterms:W3CDTF">2021-10-11T18:34:38Z</dcterms:created>
  <dcterms:modified xsi:type="dcterms:W3CDTF">2021-10-11T18:34:38Z</dcterms:modified>
</cp:coreProperties>
</file>