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Wolf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Allison Argent    </w:t>
      </w:r>
      <w:r>
        <w:t xml:space="preserve">   Boyd    </w:t>
      </w:r>
      <w:r>
        <w:t xml:space="preserve">   Chris Argent    </w:t>
      </w:r>
      <w:r>
        <w:t xml:space="preserve">   Coach Finstock    </w:t>
      </w:r>
      <w:r>
        <w:t xml:space="preserve">   Derek Hale    </w:t>
      </w:r>
      <w:r>
        <w:t xml:space="preserve">   Erica Reyes    </w:t>
      </w:r>
      <w:r>
        <w:t xml:space="preserve">   Ethan    </w:t>
      </w:r>
      <w:r>
        <w:t xml:space="preserve">   Isaac Lahey    </w:t>
      </w:r>
      <w:r>
        <w:t xml:space="preserve">   Kate Argent    </w:t>
      </w:r>
      <w:r>
        <w:t xml:space="preserve">   Liam Dunbar    </w:t>
      </w:r>
      <w:r>
        <w:t xml:space="preserve">   Lydia Martin    </w:t>
      </w:r>
      <w:r>
        <w:t xml:space="preserve">   Malia Tate/Hale    </w:t>
      </w:r>
      <w:r>
        <w:t xml:space="preserve">   Melissa McCall    </w:t>
      </w:r>
      <w:r>
        <w:t xml:space="preserve">   Peter Hale    </w:t>
      </w:r>
      <w:r>
        <w:t xml:space="preserve">   Scott McCall    </w:t>
      </w:r>
      <w:r>
        <w:t xml:space="preserve">   Sheriff Stilinski    </w:t>
      </w:r>
      <w:r>
        <w:t xml:space="preserve">   Stiles Stilinski    </w:t>
      </w:r>
      <w:r>
        <w:t xml:space="preserve">   The twins    </w:t>
      </w:r>
      <w:r>
        <w:t xml:space="preserve">   Theo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 </dc:title>
  <dcterms:created xsi:type="dcterms:W3CDTF">2021-10-11T18:34:40Z</dcterms:created>
  <dcterms:modified xsi:type="dcterms:W3CDTF">2021-10-11T18:34:40Z</dcterms:modified>
</cp:coreProperties>
</file>