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aiden    </w:t>
      </w:r>
      <w:r>
        <w:t xml:space="preserve">   alpha    </w:t>
      </w:r>
      <w:r>
        <w:t xml:space="preserve">   argent    </w:t>
      </w:r>
      <w:r>
        <w:t xml:space="preserve">   banshee    </w:t>
      </w:r>
      <w:r>
        <w:t xml:space="preserve">   beaconhills    </w:t>
      </w:r>
      <w:r>
        <w:t xml:space="preserve">   chimera    </w:t>
      </w:r>
      <w:r>
        <w:t xml:space="preserve">   deaton    </w:t>
      </w:r>
      <w:r>
        <w:t xml:space="preserve">   derek    </w:t>
      </w:r>
      <w:r>
        <w:t xml:space="preserve">   deucalion    </w:t>
      </w:r>
      <w:r>
        <w:t xml:space="preserve">   hale    </w:t>
      </w:r>
      <w:r>
        <w:t xml:space="preserve">   jackson    </w:t>
      </w:r>
      <w:r>
        <w:t xml:space="preserve">   kitsune    </w:t>
      </w:r>
      <w:r>
        <w:t xml:space="preserve">   lacrosse    </w:t>
      </w:r>
      <w:r>
        <w:t xml:space="preserve">   lahey    </w:t>
      </w:r>
      <w:r>
        <w:t xml:space="preserve">   liam    </w:t>
      </w:r>
      <w:r>
        <w:t xml:space="preserve">   lydia    </w:t>
      </w:r>
      <w:r>
        <w:t xml:space="preserve">   malia    </w:t>
      </w:r>
      <w:r>
        <w:t xml:space="preserve">   mountainash    </w:t>
      </w:r>
      <w:r>
        <w:t xml:space="preserve">   nogitsune    </w:t>
      </w:r>
      <w:r>
        <w:t xml:space="preserve">   pack    </w:t>
      </w:r>
      <w:r>
        <w:t xml:space="preserve">   paige    </w:t>
      </w:r>
      <w:r>
        <w:t xml:space="preserve">   peter    </w:t>
      </w:r>
      <w:r>
        <w:t xml:space="preserve">   scott    </w:t>
      </w:r>
      <w:r>
        <w:t xml:space="preserve">   stiles    </w:t>
      </w:r>
      <w:r>
        <w:t xml:space="preserve">   stilinski    </w:t>
      </w:r>
      <w:r>
        <w:t xml:space="preserve">   werecoyote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2021-10-11T18:34:46Z</dcterms:created>
  <dcterms:modified xsi:type="dcterms:W3CDTF">2021-10-11T18:34:46Z</dcterms:modified>
</cp:coreProperties>
</file>