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Allison Argent    </w:t>
      </w:r>
      <w:r>
        <w:t xml:space="preserve">   Argent    </w:t>
      </w:r>
      <w:r>
        <w:t xml:space="preserve">   Derek Hale    </w:t>
      </w:r>
      <w:r>
        <w:t xml:space="preserve">   Dread Doctors    </w:t>
      </w:r>
      <w:r>
        <w:t xml:space="preserve">   Ghost Riders    </w:t>
      </w:r>
      <w:r>
        <w:t xml:space="preserve">   Issac Lahey    </w:t>
      </w:r>
      <w:r>
        <w:t xml:space="preserve">   Kate Argent    </w:t>
      </w:r>
      <w:r>
        <w:t xml:space="preserve">   Kira Yukimura    </w:t>
      </w:r>
      <w:r>
        <w:t xml:space="preserve">   Liam    </w:t>
      </w:r>
      <w:r>
        <w:t xml:space="preserve">   Lydia Martin    </w:t>
      </w:r>
      <w:r>
        <w:t xml:space="preserve">   Malia Tate    </w:t>
      </w:r>
      <w:r>
        <w:t xml:space="preserve">   Scott McCall    </w:t>
      </w:r>
      <w:r>
        <w:t xml:space="preserve">   Sheriff Stilinski    </w:t>
      </w:r>
      <w:r>
        <w:t xml:space="preserve">   Stiles Stilinski    </w:t>
      </w:r>
      <w:r>
        <w:t xml:space="preserve">   Theo Raeken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Wolf</dc:title>
  <dcterms:created xsi:type="dcterms:W3CDTF">2021-10-11T18:33:43Z</dcterms:created>
  <dcterms:modified xsi:type="dcterms:W3CDTF">2021-10-11T18:33:43Z</dcterms:modified>
</cp:coreProperties>
</file>