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Kira is with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bites Scott in Season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Allison's psycho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Argent's psycho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Lydia's supernatural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first controlled the kanima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 that posesses Stiles in season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county sheriff and Stiles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thunder kitsune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Childhood friend who killed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true Alpha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Peter's nephew who trained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Werewolf with terrible anger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Stiles's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Kira's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Bioloogical daughter of Peter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of  werewolf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Allison's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crazy lacrosse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Scott's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Scott's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Lydia's ex</w:t>
            </w:r>
          </w:p>
        </w:tc>
      </w:tr>
    </w:tbl>
    <w:p>
      <w:pPr>
        <w:pStyle w:val="WordBankMedium"/>
      </w:pPr>
      <w:r>
        <w:t xml:space="preserve">   Peter Hale    </w:t>
      </w:r>
      <w:r>
        <w:t xml:space="preserve">   Banshee    </w:t>
      </w:r>
      <w:r>
        <w:t xml:space="preserve">   Crossbow    </w:t>
      </w:r>
      <w:r>
        <w:t xml:space="preserve">   Scott McCall    </w:t>
      </w:r>
      <w:r>
        <w:t xml:space="preserve">   Stiles    </w:t>
      </w:r>
      <w:r>
        <w:t xml:space="preserve">   Jackson    </w:t>
      </w:r>
      <w:r>
        <w:t xml:space="preserve">   Allison    </w:t>
      </w:r>
      <w:r>
        <w:t xml:space="preserve">   Argent    </w:t>
      </w:r>
      <w:r>
        <w:t xml:space="preserve">   Mieczysław    </w:t>
      </w:r>
      <w:r>
        <w:t xml:space="preserve">   Matt    </w:t>
      </w:r>
      <w:r>
        <w:t xml:space="preserve">   Kitsune    </w:t>
      </w:r>
      <w:r>
        <w:t xml:space="preserve">   Nogitsune    </w:t>
      </w:r>
      <w:r>
        <w:t xml:space="preserve">   Kate    </w:t>
      </w:r>
      <w:r>
        <w:t xml:space="preserve">   Malia Tate    </w:t>
      </w:r>
      <w:r>
        <w:t xml:space="preserve">   Liam Dunbar    </w:t>
      </w:r>
      <w:r>
        <w:t xml:space="preserve">   Kira    </w:t>
      </w:r>
      <w:r>
        <w:t xml:space="preserve">   sand walkers    </w:t>
      </w:r>
      <w:r>
        <w:t xml:space="preserve">   Theo Raeken    </w:t>
      </w:r>
      <w:r>
        <w:t xml:space="preserve">   Derek Hale    </w:t>
      </w:r>
      <w:r>
        <w:t xml:space="preserve">   Mason    </w:t>
      </w:r>
      <w:r>
        <w:t xml:space="preserve">   Stilinski    </w:t>
      </w:r>
      <w:r>
        <w:t xml:space="preserve">   Finstock    </w:t>
      </w:r>
      <w:r>
        <w:t xml:space="preserve">   Gerad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 CrossWord</dc:title>
  <dcterms:created xsi:type="dcterms:W3CDTF">2021-10-11T18:35:05Z</dcterms:created>
  <dcterms:modified xsi:type="dcterms:W3CDTF">2021-10-11T18:35:05Z</dcterms:modified>
</cp:coreProperties>
</file>