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oldest Alpha shown?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Kira leave Beacon Hills to learn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Alpha in season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Alpha from the Alpha Pack first tried to kill the Darach?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Hale woman survived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Darach's first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Jennifer's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weapon of choice for the Wild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lone werewolf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three things cannot be hidden? "The Sun, the moon, and the 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Lydia's grandmother's nickname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the alpha of the Hale Pack before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killed Lydia's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Which main character first fell victim to the Wild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Which twin is killed by the 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Jackson Whittmore's first form after receiving a werewolf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sport do several main characters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is the name of the the hunter Gerard attempted to train in Season 6 of Teen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did Chris Argent shoot Scott with the first time they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is Malia's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was the Maid of Gévaudan?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Which beta werewolf is Derek Hale forced to kill by the Alpha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kind of creature is Kate Argent after season 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of wolfsbane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substance kills 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Derek de-aged?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mental institution that Stiles and Lydia are committed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Scott, Allison, and Stiles steal from Gerard in Abomination (Season 2, Episode 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Peter Hale's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Derek Hale's first beta?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Stiles Stilinski intern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supernatural creature is Deputy Jordan Parrish?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Stiles's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Stiles's possessed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Whose body was found in the woods at the beginning at the beginning of Teen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Scott McCall's final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true head of the Argent clan after Victoria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subject did Adrien Harris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family did Kate Argent try to wipe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kills Kate Argent?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Derek Hale's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the Hale pack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Scott's only bitten beta?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kind of creature did the Dread Doctors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name of Allison's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the the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the head Alpha of the Alpha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saves Isaac from the Alpha Pack at the beginning of Season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main character was arrested first for murder?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2021-10-11T18:34:02Z</dcterms:created>
  <dcterms:modified xsi:type="dcterms:W3CDTF">2021-10-11T18:34:02Z</dcterms:modified>
</cp:coreProperties>
</file>