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Zone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Award winning book written by Walter Dean Myers about 16 year old Steve as he goes on trial for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The Infernal Devices series, Cassandra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young Charter Mage who turns out to be more in Garth Nix's Sabriel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Trilogy by Veronica Roth about Tris Prior, a girl who does not fit into just one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lion from the Chronicles of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 in One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 of Markus Zusak's The Book 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billionaire caped crusader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Novel about Lara jean, a girl who secretly writes love letters fully describing her feelings to every boy she has ever loved and put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Name of the author of Thirteen Reasons Why, Jay____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 of the author of the Twilight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 in Julie Murphy's Dumplin'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MIss Peregrine's Home for _____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many teen romances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Becky ______, author of Simon vs. The Homo-Sapiens Agenda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Harry Potter's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Zone Crossword</dc:title>
  <dcterms:created xsi:type="dcterms:W3CDTF">2021-10-11T18:34:32Z</dcterms:created>
  <dcterms:modified xsi:type="dcterms:W3CDTF">2021-10-11T18:34:32Z</dcterms:modified>
</cp:coreProperties>
</file>