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Teen issues</w:t>
      </w:r>
    </w:p>
    <w:p>
      <w:pPr>
        <w:pStyle w:val="Questions"/>
      </w:pPr>
      <w:r>
        <w:t xml:space="preserve">1. DESISRENOP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TNYEIAX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LNSSSMESEHEO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ILIICLT SUGDR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PECNRNYAG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DRCIEOV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ETSICMDO ELIOCNVE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AOLPNTSSIREHI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UPRSREPER-ESE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LULNGIYB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COOAHLL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OEIENVCL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BEGNI IKNRIDNG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UNAIAARJM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TIEDNTIY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 issues</dc:title>
  <dcterms:created xsi:type="dcterms:W3CDTF">2021-10-11T18:34:35Z</dcterms:created>
  <dcterms:modified xsi:type="dcterms:W3CDTF">2021-10-11T18:34:35Z</dcterms:modified>
</cp:coreProperties>
</file>