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Teen sexuality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Persons concept linked w physical,emotional,and social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Avoiding sexual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Knotty lump which grow on the external sexual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Infectious disease that pass from sexual contact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STD, chlamydia trachomatis. Often doesn’t produce symptoms,causes infertility,chronic pain, tubal pregnancy if untreated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viral infection causing small painful blisters &amp; inflammation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Babies who weigh less than 5lbs 8 ounces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Loss of fetus after 20 weeks of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Babies born before 37 weeks of development and weighs less than 5lbs 8 ounces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Serious sexually transmitted disease caused by the spirally bacterium treponema pallidum affects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sexually transmitted bacterial disease. Cause by gonococcus bacterium, causes inflammation, burning when peeing and a dischy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infectious agent that causes immunodeficiency syndrome (AIDS) which breaks a persons immune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mother loses baby before 20 weeks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sexuality </dc:title>
  <dcterms:created xsi:type="dcterms:W3CDTF">2021-10-11T18:33:59Z</dcterms:created>
  <dcterms:modified xsi:type="dcterms:W3CDTF">2021-10-11T18:33:59Z</dcterms:modified>
</cp:coreProperties>
</file>