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Teen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Savage    </w:t>
      </w:r>
      <w:r>
        <w:t xml:space="preserve">   High key    </w:t>
      </w:r>
      <w:r>
        <w:t xml:space="preserve">   Low key    </w:t>
      </w:r>
      <w:r>
        <w:t xml:space="preserve">   Turnt    </w:t>
      </w:r>
      <w:r>
        <w:t xml:space="preserve">   Woke    </w:t>
      </w:r>
      <w:r>
        <w:t xml:space="preserve">   Thot    </w:t>
      </w:r>
      <w:r>
        <w:t xml:space="preserve">   Fu    </w:t>
      </w:r>
      <w:r>
        <w:t xml:space="preserve">   Hater    </w:t>
      </w:r>
      <w:r>
        <w:t xml:space="preserve">   Af    </w:t>
      </w:r>
      <w:r>
        <w:t xml:space="preserve">   Fam    </w:t>
      </w:r>
      <w:r>
        <w:t xml:space="preserve">   Jomo    </w:t>
      </w:r>
      <w:r>
        <w:t xml:space="preserve">   Fomo    </w:t>
      </w:r>
      <w:r>
        <w:t xml:space="preserve">   Lit    </w:t>
      </w:r>
      <w:r>
        <w:t xml:space="preserve">   Bae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slang</dc:title>
  <dcterms:created xsi:type="dcterms:W3CDTF">2021-10-11T18:33:48Z</dcterms:created>
  <dcterms:modified xsi:type="dcterms:W3CDTF">2021-10-11T18:33:48Z</dcterms:modified>
</cp:coreProperties>
</file>