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titans 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Alien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the other Titans have that Robin doesn't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man half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team of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Raven's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Robin's abbreviation of Batman's batarangs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Raven wears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titans go!</dc:title>
  <dcterms:created xsi:type="dcterms:W3CDTF">2021-10-17T03:43:42Z</dcterms:created>
  <dcterms:modified xsi:type="dcterms:W3CDTF">2021-10-17T03:43:42Z</dcterms:modified>
</cp:coreProperties>
</file>