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Teen wolf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malissa    </w:t>
      </w:r>
      <w:r>
        <w:t xml:space="preserve">   fox    </w:t>
      </w:r>
      <w:r>
        <w:t xml:space="preserve">   Kira    </w:t>
      </w:r>
      <w:r>
        <w:t xml:space="preserve">   the twins    </w:t>
      </w:r>
      <w:r>
        <w:t xml:space="preserve">   lacrosse    </w:t>
      </w:r>
      <w:r>
        <w:t xml:space="preserve">   couch    </w:t>
      </w:r>
      <w:r>
        <w:t xml:space="preserve">   Jackson    </w:t>
      </w:r>
      <w:r>
        <w:t xml:space="preserve">   isaac    </w:t>
      </w:r>
      <w:r>
        <w:t xml:space="preserve">   wolfsbain    </w:t>
      </w:r>
      <w:r>
        <w:t xml:space="preserve">   silver    </w:t>
      </w:r>
      <w:r>
        <w:t xml:space="preserve">   argent    </w:t>
      </w:r>
      <w:r>
        <w:t xml:space="preserve">   hale fire    </w:t>
      </w:r>
      <w:r>
        <w:t xml:space="preserve">   pack    </w:t>
      </w:r>
      <w:r>
        <w:t xml:space="preserve">   dread doctors    </w:t>
      </w:r>
      <w:r>
        <w:t xml:space="preserve">   theo    </w:t>
      </w:r>
      <w:r>
        <w:t xml:space="preserve">   full moon    </w:t>
      </w:r>
      <w:r>
        <w:t xml:space="preserve">   claws    </w:t>
      </w:r>
      <w:r>
        <w:t xml:space="preserve">   glowing eyes    </w:t>
      </w:r>
      <w:r>
        <w:t xml:space="preserve">   beacon hills    </w:t>
      </w:r>
      <w:r>
        <w:t xml:space="preserve">   sheriff stilinski    </w:t>
      </w:r>
      <w:r>
        <w:t xml:space="preserve">   omega    </w:t>
      </w:r>
      <w:r>
        <w:t xml:space="preserve">   beta    </w:t>
      </w:r>
      <w:r>
        <w:t xml:space="preserve">   alpha    </w:t>
      </w:r>
      <w:r>
        <w:t xml:space="preserve">   wolf    </w:t>
      </w:r>
      <w:r>
        <w:t xml:space="preserve">   hayden    </w:t>
      </w:r>
      <w:r>
        <w:t xml:space="preserve">   mason    </w:t>
      </w:r>
      <w:r>
        <w:t xml:space="preserve">   Liam    </w:t>
      </w:r>
      <w:r>
        <w:t xml:space="preserve">   malia    </w:t>
      </w:r>
      <w:r>
        <w:t xml:space="preserve">   Lydia    </w:t>
      </w:r>
      <w:r>
        <w:t xml:space="preserve">   parish    </w:t>
      </w:r>
      <w:r>
        <w:t xml:space="preserve">   allison    </w:t>
      </w:r>
      <w:r>
        <w:t xml:space="preserve">   peter    </w:t>
      </w:r>
      <w:r>
        <w:t xml:space="preserve">   Derek    </w:t>
      </w:r>
      <w:r>
        <w:t xml:space="preserve">   scott    </w:t>
      </w:r>
      <w:r>
        <w:t xml:space="preserve">   Stiles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wolf </dc:title>
  <dcterms:created xsi:type="dcterms:W3CDTF">2021-10-11T18:34:43Z</dcterms:created>
  <dcterms:modified xsi:type="dcterms:W3CDTF">2021-10-11T18:34:43Z</dcterms:modified>
</cp:coreProperties>
</file>