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Wearwolf    </w:t>
      </w:r>
      <w:r>
        <w:t xml:space="preserve">   Beacon Hills    </w:t>
      </w:r>
      <w:r>
        <w:t xml:space="preserve">   Peter    </w:t>
      </w:r>
      <w:r>
        <w:t xml:space="preserve">   Miguel    </w:t>
      </w:r>
      <w:r>
        <w:t xml:space="preserve">   Derek    </w:t>
      </w:r>
      <w:r>
        <w:t xml:space="preserve">   Malia    </w:t>
      </w:r>
      <w:r>
        <w:t xml:space="preserve">   Danny    </w:t>
      </w:r>
      <w:r>
        <w:t xml:space="preserve">   Ethan    </w:t>
      </w:r>
      <w:r>
        <w:t xml:space="preserve">   Aiden    </w:t>
      </w:r>
      <w:r>
        <w:t xml:space="preserve">   Isaac    </w:t>
      </w:r>
      <w:r>
        <w:t xml:space="preserve">   Lydia    </w:t>
      </w:r>
      <w:r>
        <w:t xml:space="preserve">   Stiles    </w:t>
      </w:r>
      <w:r>
        <w:t xml:space="preserve">   Theo    </w:t>
      </w:r>
      <w:r>
        <w:t xml:space="preserve">   Allison    </w:t>
      </w:r>
      <w:r>
        <w:t xml:space="preserve">   Scott    </w:t>
      </w:r>
      <w:r>
        <w:t xml:space="preserve">   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wolf</dc:title>
  <dcterms:created xsi:type="dcterms:W3CDTF">2021-10-11T18:33:35Z</dcterms:created>
  <dcterms:modified xsi:type="dcterms:W3CDTF">2021-10-11T18:33:35Z</dcterms:modified>
</cp:coreProperties>
</file>