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wolf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 BETE    </w:t>
      </w:r>
      <w:r>
        <w:t xml:space="preserve">   BANSHEE    </w:t>
      </w:r>
      <w:r>
        <w:t xml:space="preserve">   ALPHA    </w:t>
      </w:r>
      <w:r>
        <w:t xml:space="preserve">   BETA    </w:t>
      </w:r>
      <w:r>
        <w:t xml:space="preserve">   HellHound    </w:t>
      </w:r>
      <w:r>
        <w:t xml:space="preserve">   sciaac    </w:t>
      </w:r>
      <w:r>
        <w:t xml:space="preserve">   jEthen    </w:t>
      </w:r>
      <w:r>
        <w:t xml:space="preserve">   sterek    </w:t>
      </w:r>
      <w:r>
        <w:t xml:space="preserve">   Ethan    </w:t>
      </w:r>
      <w:r>
        <w:t xml:space="preserve">   Aiden    </w:t>
      </w:r>
      <w:r>
        <w:t xml:space="preserve">   Aidan    </w:t>
      </w:r>
      <w:r>
        <w:t xml:space="preserve">   Jordan Parrish    </w:t>
      </w:r>
      <w:r>
        <w:t xml:space="preserve">   Stiles stilinski    </w:t>
      </w:r>
      <w:r>
        <w:t xml:space="preserve">   Garrett Douglas    </w:t>
      </w:r>
      <w:r>
        <w:t xml:space="preserve">   bett Talbot    </w:t>
      </w:r>
      <w:r>
        <w:t xml:space="preserve">   Isaac Lahey    </w:t>
      </w:r>
      <w:r>
        <w:t xml:space="preserve">   Scott McCall    </w:t>
      </w:r>
      <w:r>
        <w:t xml:space="preserve">   Peter Hale    </w:t>
      </w:r>
      <w:r>
        <w:t xml:space="preserve">   Derek Hale    </w:t>
      </w:r>
      <w:r>
        <w:t xml:space="preserve">   Jackson whittemore    </w:t>
      </w:r>
      <w:r>
        <w:t xml:space="preserve">   Theo raeken    </w:t>
      </w:r>
      <w:r>
        <w:t xml:space="preserve">   Liam Dumber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 characters </dc:title>
  <dcterms:created xsi:type="dcterms:W3CDTF">2021-10-11T18:34:33Z</dcterms:created>
  <dcterms:modified xsi:type="dcterms:W3CDTF">2021-10-11T18:34:33Z</dcterms:modified>
</cp:coreProperties>
</file>