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Teenage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examining the costs and benefits of staying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older person assisting a younger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created the "eight stages of life"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stages of life that are described by the Velic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transition clock which is depicted by physical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for when you're an adult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Stimulus that requires a psychological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transition clock which sets the timetable for societies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which follows adolescence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Development</dc:title>
  <dcterms:created xsi:type="dcterms:W3CDTF">2021-10-11T18:33:19Z</dcterms:created>
  <dcterms:modified xsi:type="dcterms:W3CDTF">2021-10-11T18:33:19Z</dcterms:modified>
</cp:coreProperties>
</file>