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Teenage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Harmful chemical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percentage of teens who use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slang term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addictive drug often referred to as "coke" or "crack"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age of teenagers who abuse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drug used by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Addictive substance found in e-cigarettes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used to treat ADHD that is often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product that us illegally consumed by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condition of being addicted to a particular substance, thing, or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Drug Abuse</dc:title>
  <dcterms:created xsi:type="dcterms:W3CDTF">2021-10-11T18:34:23Z</dcterms:created>
  <dcterms:modified xsi:type="dcterms:W3CDTF">2021-10-11T18:34:23Z</dcterms:modified>
</cp:coreProperties>
</file>