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Teenage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ANXIETY    </w:t>
      </w:r>
      <w:r>
        <w:t xml:space="preserve">   HEARTDISEASE    </w:t>
      </w:r>
      <w:r>
        <w:t xml:space="preserve">   EATINGDISORDERS    </w:t>
      </w:r>
      <w:r>
        <w:t xml:space="preserve">   DEPRESSION    </w:t>
      </w:r>
      <w:r>
        <w:t xml:space="preserve">   SELFHARM    </w:t>
      </w:r>
      <w:r>
        <w:t xml:space="preserve">   ABUSE    </w:t>
      </w:r>
      <w:r>
        <w:t xml:space="preserve">   ASTHMA    </w:t>
      </w:r>
      <w:r>
        <w:t xml:space="preserve">   CANCER    </w:t>
      </w:r>
      <w:r>
        <w:t xml:space="preserve">   CONTRACEPTION    </w:t>
      </w:r>
      <w:r>
        <w:t xml:space="preserve">   DRINKDRIVING    </w:t>
      </w:r>
      <w:r>
        <w:t xml:space="preserve">   FITNESS    </w:t>
      </w:r>
      <w:r>
        <w:t xml:space="preserve">   HEARTATTACK    </w:t>
      </w:r>
      <w:r>
        <w:t xml:space="preserve">   OBESITY    </w:t>
      </w:r>
      <w:r>
        <w:t xml:space="preserve">   SEX    </w:t>
      </w:r>
      <w:r>
        <w:t xml:space="preserve">   STIS    </w:t>
      </w:r>
      <w:r>
        <w:t xml:space="preserve">   STRESS    </w:t>
      </w:r>
      <w:r>
        <w:t xml:space="preserve">   STROKE    </w:t>
      </w:r>
      <w:r>
        <w:t xml:space="preserve">   SUICIDE    </w:t>
      </w:r>
      <w:r>
        <w:t xml:space="preserve">   UNSAFESEX    </w:t>
      </w:r>
      <w:r>
        <w:t xml:space="preserve">   UNWANTEDSEX    </w:t>
      </w:r>
      <w:r>
        <w:t xml:space="preserve">  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Teenage Health</dc:title>
  <dcterms:created xsi:type="dcterms:W3CDTF">2021-10-11T18:33:31Z</dcterms:created>
  <dcterms:modified xsi:type="dcterms:W3CDTF">2021-10-11T18:33:31Z</dcterms:modified>
</cp:coreProperties>
</file>