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Teenage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ABUSE    </w:t>
      </w:r>
      <w:r>
        <w:t xml:space="preserve">   ANXIETY    </w:t>
      </w:r>
      <w:r>
        <w:t xml:space="preserve">   ASTHMA    </w:t>
      </w:r>
      <w:r>
        <w:t xml:space="preserve">   CANCER    </w:t>
      </w:r>
      <w:r>
        <w:t xml:space="preserve">   CONTRACEPTION    </w:t>
      </w:r>
      <w:r>
        <w:t xml:space="preserve">   CRIMINALACTIVITY    </w:t>
      </w:r>
      <w:r>
        <w:t xml:space="preserve">   DEPRESSION    </w:t>
      </w:r>
      <w:r>
        <w:t xml:space="preserve">   DRINKDRIVING    </w:t>
      </w:r>
      <w:r>
        <w:t xml:space="preserve">   EATINGDISORDERS    </w:t>
      </w:r>
      <w:r>
        <w:t xml:space="preserve">   HEARTATTACK    </w:t>
      </w:r>
      <w:r>
        <w:t xml:space="preserve">   OBESITY    </w:t>
      </w:r>
      <w:r>
        <w:t xml:space="preserve">   PREGNANCY    </w:t>
      </w:r>
      <w:r>
        <w:t xml:space="preserve">   SAFESEX    </w:t>
      </w:r>
      <w:r>
        <w:t xml:space="preserve">   SELFHARM    </w:t>
      </w:r>
      <w:r>
        <w:t xml:space="preserve">   STIS    </w:t>
      </w:r>
      <w:r>
        <w:t xml:space="preserve">   STRESS    </w:t>
      </w:r>
      <w:r>
        <w:t xml:space="preserve">   STROKE    </w:t>
      </w:r>
      <w:r>
        <w:t xml:space="preserve">   SUICIDE    </w:t>
      </w:r>
      <w:r>
        <w:t xml:space="preserve">   UNSAFESEX    </w:t>
      </w:r>
      <w:r>
        <w:t xml:space="preserve">   UNWANTEDSEX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Teenage Health</dc:title>
  <dcterms:created xsi:type="dcterms:W3CDTF">2021-10-11T18:33:34Z</dcterms:created>
  <dcterms:modified xsi:type="dcterms:W3CDTF">2021-10-11T18:33:34Z</dcterms:modified>
</cp:coreProperties>
</file>