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Teenage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glasses of water should a teenager drink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95% of a cucumber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hours of  sleep does a teenager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meal at the middle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sport when you cant run with the ball.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opposite of a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orange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natures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hours of exercise does a teenage need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your bones need?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Nutrition</dc:title>
  <dcterms:created xsi:type="dcterms:W3CDTF">2021-10-11T18:34:03Z</dcterms:created>
  <dcterms:modified xsi:type="dcterms:W3CDTF">2021-10-11T18:34:03Z</dcterms:modified>
</cp:coreProperties>
</file>