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Birth    </w:t>
      </w:r>
      <w:r>
        <w:t xml:space="preserve">   Milk    </w:t>
      </w:r>
      <w:r>
        <w:t xml:space="preserve">   Babywipes    </w:t>
      </w:r>
      <w:r>
        <w:t xml:space="preserve">   Bottle    </w:t>
      </w:r>
      <w:r>
        <w:t xml:space="preserve">   Carseat    </w:t>
      </w:r>
      <w:r>
        <w:t xml:space="preserve">   Child    </w:t>
      </w:r>
      <w:r>
        <w:t xml:space="preserve">   Cry    </w:t>
      </w:r>
      <w:r>
        <w:t xml:space="preserve">   Tiring    </w:t>
      </w:r>
      <w:r>
        <w:t xml:space="preserve">   Expensive    </w:t>
      </w:r>
      <w:r>
        <w:t xml:space="preserve">   Fail    </w:t>
      </w:r>
      <w:r>
        <w:t xml:space="preserve">   Education    </w:t>
      </w:r>
      <w:r>
        <w:t xml:space="preserve">   Health    </w:t>
      </w:r>
      <w:r>
        <w:t xml:space="preserve">   Money    </w:t>
      </w:r>
      <w:r>
        <w:t xml:space="preserve">   Nappy    </w:t>
      </w:r>
      <w:r>
        <w:t xml:space="preserve">   Baby    </w:t>
      </w:r>
      <w:r>
        <w:t xml:space="preserve">   Dad    </w:t>
      </w:r>
      <w:r>
        <w:t xml:space="preserve">   Mum    </w:t>
      </w:r>
      <w:r>
        <w:t xml:space="preserve">   Teenage    </w:t>
      </w:r>
      <w:r>
        <w:t xml:space="preserve">   Teenager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Pregnancy</dc:title>
  <dcterms:created xsi:type="dcterms:W3CDTF">2021-10-11T18:34:10Z</dcterms:created>
  <dcterms:modified xsi:type="dcterms:W3CDTF">2021-10-11T18:34:10Z</dcterms:modified>
</cp:coreProperties>
</file>