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Teenage Sexual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Statistics    </w:t>
      </w:r>
      <w:r>
        <w:t xml:space="preserve">   Abusive Relationship    </w:t>
      </w:r>
      <w:r>
        <w:t xml:space="preserve">   Safer Sex    </w:t>
      </w:r>
      <w:r>
        <w:t xml:space="preserve">   STI    </w:t>
      </w:r>
      <w:r>
        <w:t xml:space="preserve">   Abuse    </w:t>
      </w:r>
      <w:r>
        <w:t xml:space="preserve">   Hormones    </w:t>
      </w:r>
      <w:r>
        <w:t xml:space="preserve">   Age of Consent    </w:t>
      </w:r>
      <w:r>
        <w:t xml:space="preserve">   Discussion    </w:t>
      </w:r>
      <w:r>
        <w:t xml:space="preserve">   Planning    </w:t>
      </w:r>
      <w:r>
        <w:t xml:space="preserve">   Stop    </w:t>
      </w:r>
      <w:r>
        <w:t xml:space="preserve">   Parent    </w:t>
      </w:r>
      <w:r>
        <w:t xml:space="preserve">   Accidental    </w:t>
      </w:r>
      <w:r>
        <w:t xml:space="preserve">   Rape    </w:t>
      </w:r>
      <w:r>
        <w:t xml:space="preserve">   Marriage    </w:t>
      </w:r>
      <w:r>
        <w:t xml:space="preserve">   Consenting    </w:t>
      </w:r>
      <w:r>
        <w:t xml:space="preserve">   Carefree    </w:t>
      </w:r>
      <w:r>
        <w:t xml:space="preserve">   Self esteem    </w:t>
      </w:r>
      <w:r>
        <w:t xml:space="preserve">   Relationship    </w:t>
      </w:r>
      <w:r>
        <w:t xml:space="preserve">   Girls    </w:t>
      </w:r>
      <w:r>
        <w:t xml:space="preserve">   Boys    </w:t>
      </w:r>
      <w:r>
        <w:t xml:space="preserve">   Enjoying    </w:t>
      </w:r>
      <w:r>
        <w:t xml:space="preserve">   Condoms    </w:t>
      </w:r>
      <w:r>
        <w:t xml:space="preserve">   Pregnancy    </w:t>
      </w:r>
      <w:r>
        <w:t xml:space="preserve">   Responsibility    </w:t>
      </w:r>
      <w:r>
        <w:t xml:space="preserve">   Sexually Active    </w:t>
      </w:r>
      <w:r>
        <w:t xml:space="preserve">   Abstinence    </w:t>
      </w:r>
      <w:r>
        <w:t xml:space="preserve">   Lifestyle    </w:t>
      </w:r>
      <w:r>
        <w:t xml:space="preserve">   Teenagers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Teenage Sexual Choices</dc:title>
  <dcterms:created xsi:type="dcterms:W3CDTF">2021-10-11T18:34:27Z</dcterms:created>
  <dcterms:modified xsi:type="dcterms:W3CDTF">2021-10-11T18:34:27Z</dcterms:modified>
</cp:coreProperties>
</file>