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Teenage Wasteland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Anxious or unsettled;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lock of hair that grows in a direction different from the rest and that resists being combed flat.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Inspiring love or affection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displaying a friendly and pleasant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Inflicting or intended as punishment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complicated or confused stuation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Temporarily adopt a particular course in order to conform to the circumstances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Unwilling and hesitant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think clearly; confused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Appear as a shadow form, especially one that is large or threatening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Teenage Wasteland</dc:title>
  <dcterms:created xsi:type="dcterms:W3CDTF">2021-10-11T18:33:54Z</dcterms:created>
  <dcterms:modified xsi:type="dcterms:W3CDTF">2021-10-11T18:33:54Z</dcterms:modified>
</cp:coreProperties>
</file>